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"When"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bubble up as a result of being boiled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quick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seem less serious or more forgivable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rudely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closed or secured with a long rod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 past or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say something in answer to a remark or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disturbing and horrifying because of involvement with or depiction of death and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unwilling and hesitant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suggest or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a self-appointed group of citizens who undertakes law enforcement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 sharp disapproval or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or appealing to an abnormal and unhealthy interest in disturbing and unpleasant subjects, especially death and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"When" Crossword Puzzle</dc:title>
  <dcterms:created xsi:type="dcterms:W3CDTF">2021-10-10T23:52:58Z</dcterms:created>
  <dcterms:modified xsi:type="dcterms:W3CDTF">2021-10-10T23:52:58Z</dcterms:modified>
</cp:coreProperties>
</file>