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Crowbar Came Word Scramble</w:t>
      </w:r>
    </w:p>
    <w:p>
      <w:pPr>
        <w:pStyle w:val="Questions"/>
      </w:pPr>
      <w:r>
        <w:t xml:space="preserve">1. RORWCAB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LSOIUYBAOLR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BROOD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AATZERIMEIL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GCIAR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RNIAMITGO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SYILDUUOB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PMDRIEINT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TIINSOATV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SBUYBT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GWIT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EMNDGNIDA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UKEL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ELALSUR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crowbar    </w:t>
      </w:r>
      <w:r>
        <w:t xml:space="preserve">   laboriously    </w:t>
      </w:r>
      <w:r>
        <w:t xml:space="preserve">   brood    </w:t>
      </w:r>
      <w:r>
        <w:t xml:space="preserve">   materialize    </w:t>
      </w:r>
      <w:r>
        <w:t xml:space="preserve">   craig    </w:t>
      </w:r>
      <w:r>
        <w:t xml:space="preserve">   migration    </w:t>
      </w:r>
      <w:r>
        <w:t xml:space="preserve">   dubiously    </w:t>
      </w:r>
      <w:r>
        <w:t xml:space="preserve">   imprinted    </w:t>
      </w:r>
      <w:r>
        <w:t xml:space="preserve">   vistation    </w:t>
      </w:r>
      <w:r>
        <w:t xml:space="preserve">   stubby    </w:t>
      </w:r>
      <w:r>
        <w:t xml:space="preserve">   jean    </w:t>
      </w:r>
      <w:r>
        <w:t xml:space="preserve">   twig    </w:t>
      </w:r>
      <w:r>
        <w:t xml:space="preserve">   maddening    </w:t>
      </w:r>
      <w:r>
        <w:t xml:space="preserve">   luke    </w:t>
      </w:r>
      <w:r>
        <w:t xml:space="preserve">   laurels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Crowbar Came Word Scramble</dc:title>
  <dcterms:created xsi:type="dcterms:W3CDTF">2021-10-11T21:52:46Z</dcterms:created>
  <dcterms:modified xsi:type="dcterms:W3CDTF">2021-10-11T21:52:46Z</dcterms:modified>
</cp:coreProperties>
</file>