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When Did You See Her Last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used to distract and do the getaway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thing that makes the invisible 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writer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used when you don't know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used to make the formula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bites Snicket's finger and he rescues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they write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place Snicket goes to help him think and get breakfast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all the posters say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reporter and follows Snicket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met Snicket at the coffee place trying to get the tea machine to pore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place where they made the stuff they write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used to communicate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When Did You See Her Last</dc:title>
  <dcterms:created xsi:type="dcterms:W3CDTF">2021-10-11T21:51:57Z</dcterms:created>
  <dcterms:modified xsi:type="dcterms:W3CDTF">2021-10-11T21:51:57Z</dcterms:modified>
</cp:coreProperties>
</file>