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Disaster strikes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somewhere where people can't find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bad or serious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terrible damage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areas covered with trees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structures where people live or work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large or important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getting back to normal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stop from happening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inhabit (opposite, dead)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pueblo, small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Disaster strikes</dc:title>
  <dcterms:created xsi:type="dcterms:W3CDTF">2021-10-11T21:52:07Z</dcterms:created>
  <dcterms:modified xsi:type="dcterms:W3CDTF">2021-10-11T21:52:07Z</dcterms:modified>
</cp:coreProperties>
</file>