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"When Dogs Fly"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rehearsal    </w:t>
      </w:r>
      <w:r>
        <w:t xml:space="preserve">   rehearse    </w:t>
      </w:r>
      <w:r>
        <w:t xml:space="preserve">   jolt    </w:t>
      </w:r>
      <w:r>
        <w:t xml:space="preserve">   decisions    </w:t>
      </w:r>
      <w:r>
        <w:t xml:space="preserve">   character    </w:t>
      </w:r>
      <w:r>
        <w:t xml:space="preserve">   stomach    </w:t>
      </w:r>
      <w:r>
        <w:t xml:space="preserve">   nervous    </w:t>
      </w:r>
      <w:r>
        <w:t xml:space="preserve">   attention    </w:t>
      </w:r>
      <w:r>
        <w:t xml:space="preserve">   cling    </w:t>
      </w:r>
      <w:r>
        <w:t xml:space="preserve">   toward    </w:t>
      </w:r>
      <w:r>
        <w:t xml:space="preserve">   creep    </w:t>
      </w:r>
      <w:r>
        <w:t xml:space="preserve">   surprised    </w:t>
      </w:r>
      <w:r>
        <w:t xml:space="preserve">   brought    </w:t>
      </w:r>
      <w:r>
        <w:t xml:space="preserve">   ceilings    </w:t>
      </w:r>
      <w:r>
        <w:t xml:space="preserve">   vertical    </w:t>
      </w:r>
      <w:r>
        <w:t xml:space="preserve">   regular    </w:t>
      </w:r>
      <w:r>
        <w:t xml:space="preserve">   competed    </w:t>
      </w:r>
      <w:r>
        <w:t xml:space="preserve">   contest    </w:t>
      </w:r>
      <w:r>
        <w:t xml:space="preserve">   events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"When Dogs Fly"</dc:title>
  <dcterms:created xsi:type="dcterms:W3CDTF">2021-10-10T23:53:39Z</dcterms:created>
  <dcterms:modified xsi:type="dcterms:W3CDTF">2021-10-10T23:53:39Z</dcterms:modified>
</cp:coreProperties>
</file>