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When Friendship Followed Me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Ben's friend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snack did the librarian always have at the front desk?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followed Ben as he left the library to meet Halley?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was Ben when he was adopted?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Ben's foster care mom die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Ben deliver as his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story that Ben and Halley were making?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book did the librarian give Ben to 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Ben's dog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Halley's dad's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Leo do when he got mad at Flip?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disease did Halley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Librarian's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Halley's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the 'Greatest Treasure' that Halley left Ben in the Magic Box?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Luna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were Ben and his mom planning on moving?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Ben get free samples of at the grocery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caused Ben to have trouble breathing?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took Ben's money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Ben's mom died, who did he go live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Ben feed the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books were Ben's favorite to 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Halley's dad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nickname did Ben's mom give him?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Friendship Followed Me Home</dc:title>
  <dcterms:created xsi:type="dcterms:W3CDTF">2021-10-11T21:52:27Z</dcterms:created>
  <dcterms:modified xsi:type="dcterms:W3CDTF">2021-10-11T21:52:27Z</dcterms:modified>
</cp:coreProperties>
</file>