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When Friendship Followed Me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character's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Ben is very _________ and listen to anyone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Ben was ___________ by his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colors Halley wears all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place where Ben goes all the time 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Halley's mom's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Ben is very ________ since he reads all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main animal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what ben thinks of himself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use Flip as a _________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breed of  Flip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Halley and Ben created a _______ to use Flip as a therapy dog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Halley is 50%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character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 Friendship Followed Me Home</dc:title>
  <dcterms:created xsi:type="dcterms:W3CDTF">2021-10-11T21:52:39Z</dcterms:created>
  <dcterms:modified xsi:type="dcterms:W3CDTF">2021-10-11T21:52:39Z</dcterms:modified>
</cp:coreProperties>
</file>