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He Opened the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Cares    </w:t>
      </w:r>
      <w:r>
        <w:t xml:space="preserve">   Prayers    </w:t>
      </w:r>
      <w:r>
        <w:t xml:space="preserve">   Capernaum    </w:t>
      </w:r>
      <w:r>
        <w:t xml:space="preserve">   Carpenter    </w:t>
      </w:r>
      <w:r>
        <w:t xml:space="preserve">   Synagogue    </w:t>
      </w:r>
      <w:r>
        <w:t xml:space="preserve">   Nazareth    </w:t>
      </w:r>
      <w:r>
        <w:t xml:space="preserve">   Light    </w:t>
      </w:r>
      <w:r>
        <w:t xml:space="preserve">   Bible    </w:t>
      </w:r>
      <w:r>
        <w:t xml:space="preserve">   Jesus    </w:t>
      </w:r>
      <w:r>
        <w:t xml:space="preserve">   Scroll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He Opened the Book</dc:title>
  <dcterms:created xsi:type="dcterms:W3CDTF">2021-12-26T03:33:55Z</dcterms:created>
  <dcterms:modified xsi:type="dcterms:W3CDTF">2021-12-26T03:33:55Z</dcterms:modified>
</cp:coreProperties>
</file>