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When Hitler Stole Pink Bunny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Steamer    </w:t>
      </w:r>
      <w:r>
        <w:t xml:space="preserve">   Eiffel Tower    </w:t>
      </w:r>
      <w:r>
        <w:t xml:space="preserve">   Nazi    </w:t>
      </w:r>
      <w:r>
        <w:t xml:space="preserve">   Jewish    </w:t>
      </w:r>
      <w:r>
        <w:t xml:space="preserve">   Pink Rabbit    </w:t>
      </w:r>
      <w:r>
        <w:t xml:space="preserve">   Refugee    </w:t>
      </w:r>
      <w:r>
        <w:t xml:space="preserve">   Hitler    </w:t>
      </w:r>
      <w:r>
        <w:t xml:space="preserve">   France    </w:t>
      </w:r>
      <w:r>
        <w:t xml:space="preserve">   Max    </w:t>
      </w:r>
      <w:r>
        <w:t xml:space="preserve">   Anna    </w:t>
      </w:r>
      <w:r>
        <w:t xml:space="preserve">   Switzerland    </w:t>
      </w:r>
      <w:r>
        <w:t xml:space="preserve">   Berlin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When Hitler Stole Pink Bunny</dc:title>
  <dcterms:created xsi:type="dcterms:W3CDTF">2021-10-11T21:51:55Z</dcterms:created>
  <dcterms:modified xsi:type="dcterms:W3CDTF">2021-10-11T21:51:55Z</dcterms:modified>
</cp:coreProperties>
</file>