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Hitler Stole Pink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alarming    </w:t>
      </w:r>
      <w:r>
        <w:t xml:space="preserve">   anna    </w:t>
      </w:r>
      <w:r>
        <w:t xml:space="preserve">   change    </w:t>
      </w:r>
      <w:r>
        <w:t xml:space="preserve">   danger    </w:t>
      </w:r>
      <w:r>
        <w:t xml:space="preserve">   england    </w:t>
      </w:r>
      <w:r>
        <w:t xml:space="preserve">   escape    </w:t>
      </w:r>
      <w:r>
        <w:t xml:space="preserve">   exciting    </w:t>
      </w:r>
      <w:r>
        <w:t xml:space="preserve">   family    </w:t>
      </w:r>
      <w:r>
        <w:t xml:space="preserve">   france    </w:t>
      </w:r>
      <w:r>
        <w:t xml:space="preserve">   germany    </w:t>
      </w:r>
      <w:r>
        <w:t xml:space="preserve">   Hitler    </w:t>
      </w:r>
      <w:r>
        <w:t xml:space="preserve">   jewish    </w:t>
      </w:r>
      <w:r>
        <w:t xml:space="preserve">   judith    </w:t>
      </w:r>
      <w:r>
        <w:t xml:space="preserve">   julius    </w:t>
      </w:r>
      <w:r>
        <w:t xml:space="preserve">   kerr    </w:t>
      </w:r>
      <w:r>
        <w:t xml:space="preserve">   mama    </w:t>
      </w:r>
      <w:r>
        <w:t xml:space="preserve">   max    </w:t>
      </w:r>
      <w:r>
        <w:t xml:space="preserve">   nazi    </w:t>
      </w:r>
      <w:r>
        <w:t xml:space="preserve">   papa    </w:t>
      </w:r>
      <w:r>
        <w:t xml:space="preserve">   pink    </w:t>
      </w:r>
      <w:r>
        <w:t xml:space="preserve">   rabbit    </w:t>
      </w:r>
      <w:r>
        <w:t xml:space="preserve">   refuge    </w:t>
      </w:r>
      <w:r>
        <w:t xml:space="preserve">   refugee    </w:t>
      </w:r>
      <w:r>
        <w:t xml:space="preserve">   rushed    </w:t>
      </w:r>
      <w:r>
        <w:t xml:space="preserve">   secrecy    </w:t>
      </w:r>
      <w:r>
        <w:t xml:space="preserve">   stole    </w:t>
      </w:r>
      <w:r>
        <w:t xml:space="preserve">   suprise    </w:t>
      </w:r>
      <w:r>
        <w:t xml:space="preserve">   wanted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Hitler Stole Pink Rabbit</dc:title>
  <dcterms:created xsi:type="dcterms:W3CDTF">2021-10-11T21:53:23Z</dcterms:created>
  <dcterms:modified xsi:type="dcterms:W3CDTF">2021-10-11T21:53:23Z</dcterms:modified>
</cp:coreProperties>
</file>