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Hitler Stole Pink Rabbit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Lake Zurich    </w:t>
      </w:r>
      <w:r>
        <w:t xml:space="preserve">   Berlin    </w:t>
      </w:r>
      <w:r>
        <w:t xml:space="preserve">   berlin zoo    </w:t>
      </w:r>
      <w:r>
        <w:t xml:space="preserve">   Film Script    </w:t>
      </w:r>
      <w:r>
        <w:t xml:space="preserve">   London    </w:t>
      </w:r>
      <w:r>
        <w:t xml:space="preserve">   Max    </w:t>
      </w:r>
      <w:r>
        <w:t xml:space="preserve">   Napoleon    </w:t>
      </w:r>
      <w:r>
        <w:t xml:space="preserve">   paris    </w:t>
      </w:r>
      <w:r>
        <w:t xml:space="preserve">   stuttgart    </w:t>
      </w:r>
      <w:r>
        <w:t xml:space="preserve">   Switzerland    </w:t>
      </w:r>
      <w:r>
        <w:t xml:space="preserve">   The Daily Parisian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Hitler Stole Pink Rabbit </dc:title>
  <dcterms:created xsi:type="dcterms:W3CDTF">2021-10-11T21:53:43Z</dcterms:created>
  <dcterms:modified xsi:type="dcterms:W3CDTF">2021-10-11T21:53:43Z</dcterms:modified>
</cp:coreProperties>
</file>