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I Am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Common rhea Rhea americana    </w:t>
      </w:r>
      <w:r>
        <w:t xml:space="preserve">   Cobra, cape Naja nivea    </w:t>
      </w:r>
      <w:r>
        <w:t xml:space="preserve">   Cobra (unidentified) Naja sp.    </w:t>
      </w:r>
      <w:r>
        <w:t xml:space="preserve">   Chital Axis axis    </w:t>
      </w:r>
      <w:r>
        <w:t xml:space="preserve">   Cheetah Acinynox jubatus    </w:t>
      </w:r>
      <w:r>
        <w:t xml:space="preserve">   Cattle egret Bubulcus ibis    </w:t>
      </w:r>
      <w:r>
        <w:t xml:space="preserve">   Cat, jungle Felis chaus    </w:t>
      </w:r>
      <w:r>
        <w:t xml:space="preserve">   Cat, cape wild Felis libyca    </w:t>
      </w:r>
      <w:r>
        <w:t xml:space="preserve">   Caribou Rangifer tarandus    </w:t>
      </w:r>
      <w:r>
        <w:t xml:space="preserve">   Caracal Felis caracal    </w:t>
      </w:r>
      <w:r>
        <w:t xml:space="preserve">   Cape wild cat Felis libyca    </w:t>
      </w:r>
      <w:r>
        <w:t xml:space="preserve">   Cape fox Vulpes chama    </w:t>
      </w:r>
      <w:r>
        <w:t xml:space="preserve">   Cape cobra Naja nivea    </w:t>
      </w:r>
      <w:r>
        <w:t xml:space="preserve">   Brown lemur Lemur fulvus    </w:t>
      </w:r>
      <w:r>
        <w:t xml:space="preserve">   Bobcat Felis rufus    </w:t>
      </w:r>
      <w:r>
        <w:t xml:space="preserve">   Boar, wild Sus scrofa    </w:t>
      </w:r>
      <w:r>
        <w:t xml:space="preserve">   Blue shark Prionace glauca    </w:t>
      </w:r>
      <w:r>
        <w:t xml:space="preserve">   Blue fox Alopex lagopus    </w:t>
      </w:r>
      <w:r>
        <w:t xml:space="preserve">   Blesbok Damaliscus dorcas    </w:t>
      </w:r>
      <w:r>
        <w:t xml:space="preserve">   Black swan Cygnus atratus    </w:t>
      </w:r>
      <w:r>
        <w:t xml:space="preserve">   Bison, american Bison bison    </w:t>
      </w:r>
      <w:r>
        <w:t xml:space="preserve">   Bear, polar Ursus maritimus    </w:t>
      </w:r>
      <w:r>
        <w:t xml:space="preserve">   Bear, grizzly Ursus arctos    </w:t>
      </w:r>
      <w:r>
        <w:t xml:space="preserve">   Arctic hare Lepus arcticus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Am Board</dc:title>
  <dcterms:created xsi:type="dcterms:W3CDTF">2021-10-11T21:52:44Z</dcterms:created>
  <dcterms:modified xsi:type="dcterms:W3CDTF">2021-10-11T21:52:44Z</dcterms:modified>
</cp:coreProperties>
</file>