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I Grow 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Footballer    </w:t>
      </w:r>
      <w:r>
        <w:t xml:space="preserve">   Nursery Nurse    </w:t>
      </w:r>
      <w:r>
        <w:t xml:space="preserve">   Pharmacist    </w:t>
      </w:r>
      <w:r>
        <w:t xml:space="preserve">   Actor    </w:t>
      </w:r>
      <w:r>
        <w:t xml:space="preserve">   Youtuber    </w:t>
      </w:r>
      <w:r>
        <w:t xml:space="preserve">   Estate Agent    </w:t>
      </w:r>
      <w:r>
        <w:t xml:space="preserve">   Paramedic    </w:t>
      </w:r>
      <w:r>
        <w:t xml:space="preserve">   Firefighter    </w:t>
      </w:r>
      <w:r>
        <w:t xml:space="preserve">   Police Officer    </w:t>
      </w:r>
      <w:r>
        <w:t xml:space="preserve">   Sportscoach    </w:t>
      </w:r>
      <w:r>
        <w:t xml:space="preserve">   Engineer    </w:t>
      </w:r>
      <w:r>
        <w:t xml:space="preserve">   Plumber    </w:t>
      </w:r>
      <w:r>
        <w:t xml:space="preserve">   Builder    </w:t>
      </w:r>
      <w:r>
        <w:t xml:space="preserve">   Nurse    </w:t>
      </w:r>
      <w:r>
        <w:t xml:space="preserve">   Doctor    </w:t>
      </w:r>
      <w:r>
        <w:t xml:space="preserve">   Receptionist    </w:t>
      </w:r>
      <w:r>
        <w:t xml:space="preserve">   Teacher    </w:t>
      </w:r>
      <w:r>
        <w:t xml:space="preserve">   Vet    </w:t>
      </w:r>
      <w:r>
        <w:t xml:space="preserve">   Mechanic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Grow Up </dc:title>
  <dcterms:created xsi:type="dcterms:W3CDTF">2021-10-11T21:53:35Z</dcterms:created>
  <dcterms:modified xsi:type="dcterms:W3CDTF">2021-10-11T21:53:35Z</dcterms:modified>
</cp:coreProperties>
</file>