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When I Grow Up, I Want to Be...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Chef    </w:t>
      </w:r>
      <w:r>
        <w:t xml:space="preserve">   Judge    </w:t>
      </w:r>
      <w:r>
        <w:t xml:space="preserve">   Scientist    </w:t>
      </w:r>
      <w:r>
        <w:t xml:space="preserve">   Actor    </w:t>
      </w:r>
      <w:r>
        <w:t xml:space="preserve">   Singer    </w:t>
      </w:r>
      <w:r>
        <w:t xml:space="preserve">   Model    </w:t>
      </w:r>
      <w:r>
        <w:t xml:space="preserve">   Spy    </w:t>
      </w:r>
      <w:r>
        <w:t xml:space="preserve">   Pilot    </w:t>
      </w:r>
      <w:r>
        <w:t xml:space="preserve">   Police Officer    </w:t>
      </w:r>
      <w:r>
        <w:t xml:space="preserve">   Athlete    </w:t>
      </w:r>
      <w:r>
        <w:t xml:space="preserve">   Doctor    </w:t>
      </w:r>
      <w:r>
        <w:t xml:space="preserve">   Teacher    </w:t>
      </w:r>
      <w:r>
        <w:t xml:space="preserve">   Firefighter    </w:t>
      </w:r>
      <w:r>
        <w:t xml:space="preserve">   Vet    </w:t>
      </w:r>
      <w:r>
        <w:t xml:space="preserve">   Astronaut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I Grow Up, I Want to Be...</dc:title>
  <dcterms:created xsi:type="dcterms:W3CDTF">2021-10-11T21:52:32Z</dcterms:created>
  <dcterms:modified xsi:type="dcterms:W3CDTF">2021-10-11T21:52:32Z</dcterms:modified>
</cp:coreProperties>
</file>