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I Reach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get you to the past,present, and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all the clues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bond between two or more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note was in something you read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homeless man who time traveled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Miranda's childhood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note was in something you can put your hand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note was in something you can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note was in something you put on your foot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Reach You</dc:title>
  <dcterms:created xsi:type="dcterms:W3CDTF">2021-10-11T21:52:02Z</dcterms:created>
  <dcterms:modified xsi:type="dcterms:W3CDTF">2021-10-11T21:52:02Z</dcterms:modified>
</cp:coreProperties>
</file>