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I 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go back to somewhere you have been before, you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rained last night, so this morning there was a lot of ________________.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with a lot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go camping in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Warm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_________________ morning. (adjective)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zoo, I heard the lion___________________.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Very,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around the Earth is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 protects our Earth from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bug that turns into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tired, you are_____________________.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need to __________my library book to the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school, I feel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Read</dc:title>
  <dcterms:created xsi:type="dcterms:W3CDTF">2021-10-11T21:52:18Z</dcterms:created>
  <dcterms:modified xsi:type="dcterms:W3CDTF">2021-10-11T21:52:18Z</dcterms:modified>
</cp:coreProperties>
</file>