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I Think About Biology: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get .......  by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Biology changes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Biology is about observing the ......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Biology is a study off all ......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Biology studying the worlds from .... to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asking .... that is why I like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BIology involves the other sciences too, Physics and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I like Biology because I have an ....... 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Biology impacts us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Biology has so many different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seems so ....... until you break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 is all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 and biological advancements have such a huge influence on population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interested in learning about the .......  of Biology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Think About Biology:</dc:title>
  <dcterms:created xsi:type="dcterms:W3CDTF">2021-10-11T21:52:13Z</dcterms:created>
  <dcterms:modified xsi:type="dcterms:W3CDTF">2021-10-11T21:52:13Z</dcterms:modified>
</cp:coreProperties>
</file>