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I Think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Boyfriend    </w:t>
      </w:r>
      <w:r>
        <w:t xml:space="preserve">   Best Friend    </w:t>
      </w:r>
      <w:r>
        <w:t xml:space="preserve">   Mon amour    </w:t>
      </w:r>
      <w:r>
        <w:t xml:space="preserve">   Handsome    </w:t>
      </w:r>
      <w:r>
        <w:t xml:space="preserve">   Irreplaceable    </w:t>
      </w:r>
      <w:r>
        <w:t xml:space="preserve">   Charming    </w:t>
      </w:r>
      <w:r>
        <w:t xml:space="preserve">   Stubborn    </w:t>
      </w:r>
      <w:r>
        <w:t xml:space="preserve">   Protective    </w:t>
      </w:r>
      <w:r>
        <w:t xml:space="preserve">   Sweet    </w:t>
      </w:r>
      <w:r>
        <w:t xml:space="preserve">   Dork    </w:t>
      </w:r>
      <w:r>
        <w:t xml:space="preserve">   Lovely    </w:t>
      </w:r>
      <w:r>
        <w:t xml:space="preserve">   Smart    </w:t>
      </w:r>
      <w:r>
        <w:t xml:space="preserve">   Strong    </w:t>
      </w:r>
      <w:r>
        <w:t xml:space="preserve">   Perfect    </w:t>
      </w:r>
      <w:r>
        <w:t xml:space="preserve">  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Think About You</dc:title>
  <dcterms:created xsi:type="dcterms:W3CDTF">2021-10-11T21:53:02Z</dcterms:created>
  <dcterms:modified xsi:type="dcterms:W3CDTF">2021-10-11T21:53:02Z</dcterms:modified>
</cp:coreProperties>
</file>