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I am frustrated I will...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build    </w:t>
      </w:r>
      <w:r>
        <w:t xml:space="preserve">   conversation    </w:t>
      </w:r>
      <w:r>
        <w:t xml:space="preserve">   deep breaths    </w:t>
      </w:r>
      <w:r>
        <w:t xml:space="preserve">   draw    </w:t>
      </w:r>
      <w:r>
        <w:t xml:space="preserve">   Exercise    </w:t>
      </w:r>
      <w:r>
        <w:t xml:space="preserve">   hugging    </w:t>
      </w:r>
      <w:r>
        <w:t xml:space="preserve">   music    </w:t>
      </w:r>
      <w:r>
        <w:t xml:space="preserve">   napping    </w:t>
      </w:r>
      <w:r>
        <w:t xml:space="preserve">   play games    </w:t>
      </w:r>
      <w:r>
        <w:t xml:space="preserve">   stretch    </w:t>
      </w:r>
      <w:r>
        <w:t xml:space="preserve">   watch movies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am frustrated I will...</dc:title>
  <dcterms:created xsi:type="dcterms:W3CDTF">2021-10-11T21:53:05Z</dcterms:created>
  <dcterms:modified xsi:type="dcterms:W3CDTF">2021-10-11T21:53:05Z</dcterms:modified>
</cp:coreProperties>
</file>