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When I was Puerto Rican Word Search Puzzle :)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culture    </w:t>
      </w:r>
      <w:r>
        <w:t xml:space="preserve">   responsability    </w:t>
      </w:r>
      <w:r>
        <w:t xml:space="preserve">   music    </w:t>
      </w:r>
      <w:r>
        <w:t xml:space="preserve">   brooklyn    </w:t>
      </w:r>
      <w:r>
        <w:t xml:space="preserve">   new york    </w:t>
      </w:r>
      <w:r>
        <w:t xml:space="preserve">   overcoming    </w:t>
      </w:r>
      <w:r>
        <w:t xml:space="preserve">   abuse    </w:t>
      </w:r>
      <w:r>
        <w:t xml:space="preserve">   poberty    </w:t>
      </w:r>
      <w:r>
        <w:t xml:space="preserve">   barrios    </w:t>
      </w:r>
      <w:r>
        <w:t xml:space="preserve">   jibaros    </w:t>
      </w:r>
      <w:r>
        <w:t xml:space="preserve">   harvard    </w:t>
      </w:r>
      <w:r>
        <w:t xml:space="preserve">   siblings    </w:t>
      </w:r>
      <w:r>
        <w:t xml:space="preserve">   puerto rico    </w:t>
      </w:r>
      <w:r>
        <w:t xml:space="preserve">   guayaba    </w:t>
      </w:r>
      <w:r>
        <w:t xml:space="preserve">   goals    </w:t>
      </w:r>
      <w:r>
        <w:t xml:space="preserve">   hardworking    </w:t>
      </w:r>
      <w:r>
        <w:t xml:space="preserve">   Success    </w:t>
      </w:r>
      <w:r>
        <w:t xml:space="preserve">   Papi    </w:t>
      </w:r>
      <w:r>
        <w:t xml:space="preserve">   Mami    </w:t>
      </w:r>
      <w:r>
        <w:t xml:space="preserve">   Negi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When I was Puerto Rican Word Search Puzzle :)</dc:title>
  <dcterms:created xsi:type="dcterms:W3CDTF">2021-10-11T21:52:41Z</dcterms:created>
  <dcterms:modified xsi:type="dcterms:W3CDTF">2021-10-11T21:52:41Z</dcterms:modified>
</cp:coreProperties>
</file>