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When I'm Sixty-Four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when    </w:t>
      </w:r>
      <w:r>
        <w:t xml:space="preserve">   get    </w:t>
      </w:r>
      <w:r>
        <w:t xml:space="preserve">   older    </w:t>
      </w:r>
      <w:r>
        <w:t xml:space="preserve">   losing    </w:t>
      </w:r>
      <w:r>
        <w:t xml:space="preserve">   my    </w:t>
      </w:r>
      <w:r>
        <w:t xml:space="preserve">   hair    </w:t>
      </w:r>
      <w:r>
        <w:t xml:space="preserve">   many    </w:t>
      </w:r>
      <w:r>
        <w:t xml:space="preserve">   years    </w:t>
      </w:r>
      <w:r>
        <w:t xml:space="preserve">   from    </w:t>
      </w:r>
      <w:r>
        <w:t xml:space="preserve">   now    </w:t>
      </w:r>
      <w:r>
        <w:t xml:space="preserve">   will    </w:t>
      </w:r>
      <w:r>
        <w:t xml:space="preserve">   you    </w:t>
      </w:r>
      <w:r>
        <w:t xml:space="preserve">   still    </w:t>
      </w:r>
      <w:r>
        <w:t xml:space="preserve">   be    </w:t>
      </w:r>
      <w:r>
        <w:t xml:space="preserve">   sending    </w:t>
      </w:r>
      <w:r>
        <w:t xml:space="preserve">   me    </w:t>
      </w:r>
      <w:r>
        <w:t xml:space="preserve">   valentine    </w:t>
      </w:r>
      <w:r>
        <w:t xml:space="preserve">   birthday    </w:t>
      </w:r>
      <w:r>
        <w:t xml:space="preserve">   greetings    </w:t>
      </w:r>
      <w:r>
        <w:t xml:space="preserve">   bottle    </w:t>
      </w:r>
      <w:r>
        <w:t xml:space="preserve">   of    </w:t>
      </w:r>
      <w:r>
        <w:t xml:space="preserve">   wine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When I'm Sixty-Four</dc:title>
  <dcterms:created xsi:type="dcterms:W3CDTF">2021-10-11T21:52:20Z</dcterms:created>
  <dcterms:modified xsi:type="dcterms:W3CDTF">2021-10-11T21:52:20Z</dcterms:modified>
</cp:coreProperties>
</file>