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When It's Cold Outside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Snowmen    </w:t>
      </w:r>
      <w:r>
        <w:t xml:space="preserve">   Snowballs    </w:t>
      </w:r>
      <w:r>
        <w:t xml:space="preserve">   Snow Day    </w:t>
      </w:r>
      <w:r>
        <w:t xml:space="preserve">   Snow Angels    </w:t>
      </w:r>
      <w:r>
        <w:t xml:space="preserve">   Snow    </w:t>
      </w:r>
      <w:r>
        <w:t xml:space="preserve">   Sledding    </w:t>
      </w:r>
      <w:r>
        <w:t xml:space="preserve">   Skiing    </w:t>
      </w:r>
      <w:r>
        <w:t xml:space="preserve">   Ski Slopes    </w:t>
      </w:r>
      <w:r>
        <w:t xml:space="preserve">   Shovel    </w:t>
      </w:r>
      <w:r>
        <w:t xml:space="preserve">   Scarf    </w:t>
      </w:r>
      <w:r>
        <w:t xml:space="preserve">   Mittens    </w:t>
      </w:r>
      <w:r>
        <w:t xml:space="preserve">   Marshmallow    </w:t>
      </w:r>
      <w:r>
        <w:t xml:space="preserve">   Icicles    </w:t>
      </w:r>
      <w:r>
        <w:t xml:space="preserve">   Ice    </w:t>
      </w:r>
      <w:r>
        <w:t xml:space="preserve">   Hot Cocoa    </w:t>
      </w:r>
      <w:r>
        <w:t xml:space="preserve">   Hats    </w:t>
      </w:r>
      <w:r>
        <w:t xml:space="preserve">   Gloves    </w:t>
      </w:r>
      <w:r>
        <w:t xml:space="preserve">   Freezing    </w:t>
      </w:r>
      <w:r>
        <w:t xml:space="preserve">   Boots    </w:t>
      </w:r>
      <w:r>
        <w:t xml:space="preserve">   Blizzard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It's Cold Outside</dc:title>
  <dcterms:created xsi:type="dcterms:W3CDTF">2021-10-11T21:51:47Z</dcterms:created>
  <dcterms:modified xsi:type="dcterms:W3CDTF">2021-10-11T21:51:47Z</dcterms:modified>
</cp:coreProperties>
</file>