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When Life Gives You O.J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series of thoughts images occurring in a persons mind during sleep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dogs name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Measures a great distance from end to end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Many things are made of this and come in many different shapes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Every day is a great day to experience this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place to get away and have tents or cabins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person who always wanted a dog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A-Team animal kept in a household for companionship, amusement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thing that someone says to cause amusement laughter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Name of a good friend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When Life Gives You O.J</dc:title>
  <dcterms:created xsi:type="dcterms:W3CDTF">2021-10-11T21:53:31Z</dcterms:created>
  <dcterms:modified xsi:type="dcterms:W3CDTF">2021-10-11T21:53:31Z</dcterms:modified>
</cp:coreProperties>
</file>