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My Name Was Keoko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When My Name Was Keoko    </w:t>
      </w:r>
      <w:r>
        <w:t xml:space="preserve">   army    </w:t>
      </w:r>
      <w:r>
        <w:t xml:space="preserve">   soldier    </w:t>
      </w:r>
      <w:r>
        <w:t xml:space="preserve">   Japaneese    </w:t>
      </w:r>
      <w:r>
        <w:t xml:space="preserve">   Japan    </w:t>
      </w:r>
      <w:r>
        <w:t xml:space="preserve">   diary    </w:t>
      </w:r>
      <w:r>
        <w:t xml:space="preserve">   Uncle    </w:t>
      </w:r>
      <w:r>
        <w:t xml:space="preserve">   Abugiu    </w:t>
      </w:r>
      <w:r>
        <w:t xml:space="preserve">   Omoni    </w:t>
      </w:r>
      <w:r>
        <w:t xml:space="preserve">   Sunhee    </w:t>
      </w:r>
      <w:r>
        <w:t xml:space="preserve">   Tae-yul    </w:t>
      </w:r>
      <w:r>
        <w:t xml:space="preserve">   Keoko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My Name Was Keoko</dc:title>
  <dcterms:created xsi:type="dcterms:W3CDTF">2021-10-11T21:53:16Z</dcterms:created>
  <dcterms:modified xsi:type="dcterms:W3CDTF">2021-10-11T21:53:16Z</dcterms:modified>
</cp:coreProperties>
</file>