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When, The Mystery Crossword Puzzle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 The day of 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 To cease to be seen; vanish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 Misfortune, evil, doom, etc. , befall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  Not typical;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The state of being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 To utter a threat against;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To believe to be guilty, false, counterfeit, etc., with little or no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 Act of suspecting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 A person whose profession is to represent clients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 To recognize or establish as being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 Anything that is kept secret or remains unexplained or unknown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 The federal agency charged with investigations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 Existing in one from birth; inborn;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 The act or process of investigating or the condition of being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 Having committed an offense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Free from legal or specific wrong; guiltless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  A numeral or group of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Excellence in performance; expertness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adverb At what time or period? How soon?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 To discover the existence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When, The Mystery Crossword Puzzle 2017</dc:title>
  <dcterms:created xsi:type="dcterms:W3CDTF">2021-10-11T21:52:28Z</dcterms:created>
  <dcterms:modified xsi:type="dcterms:W3CDTF">2021-10-11T21:52:28Z</dcterms:modified>
</cp:coreProperties>
</file>