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We Love and Follow Him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we should stay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principle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Nelson said, "Let God 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should __________for the Second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strive to keep God's 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Letting go of grudges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set aside this type worldly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baptism, we need to receive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follow Him, we follow his___________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_____________ fathers and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must _____________ to the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We Love and Follow Him</dc:title>
  <dcterms:created xsi:type="dcterms:W3CDTF">2022-01-28T03:37:51Z</dcterms:created>
  <dcterms:modified xsi:type="dcterms:W3CDTF">2022-01-28T03:37:51Z</dcterms:modified>
</cp:coreProperties>
</file>