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We Wake -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Tegan's teacher was unable to get her into her computer because it was on ......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Tegan's favourite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Tegan's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slang term for hello in the 22nd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Soren call his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first famer she meets?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slang for a racist white Australian?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Tegan name her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Abdi's specialty?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helped Tegan when her computer started playing ads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Tegan's favourite Beatle?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some people at Tegan's school have for people from Abdi's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school does Tegan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Bethari's specialty?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Tegan was in the supplies closet what did Joph offer her? Pop, scene and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term is used when someone does something very embarrassing?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Bethari want Tegan to be in the cheerleading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Tegan's bodyguard?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Joph's specialty?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harvest celebrities  by hanging out with famous people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abbreviation for Australia for Australians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Tegan's specialty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person Tegan meets in the closet?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Tegan's teachers name is Just-Call-Me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boy who Tegan says looks like Dalmar?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We Wake - Chapter 5</dc:title>
  <dcterms:created xsi:type="dcterms:W3CDTF">2021-10-11T21:52:49Z</dcterms:created>
  <dcterms:modified xsi:type="dcterms:W3CDTF">2021-10-11T21:52:49Z</dcterms:modified>
</cp:coreProperties>
</file>