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We Wake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temper    </w:t>
      </w:r>
      <w:r>
        <w:t xml:space="preserve">   audience    </w:t>
      </w:r>
      <w:r>
        <w:t xml:space="preserve">   rumors    </w:t>
      </w:r>
      <w:r>
        <w:t xml:space="preserve">   disney    </w:t>
      </w:r>
      <w:r>
        <w:t xml:space="preserve">   molded    </w:t>
      </w:r>
      <w:r>
        <w:t xml:space="preserve">   friendship    </w:t>
      </w:r>
      <w:r>
        <w:t xml:space="preserve">   corridor    </w:t>
      </w:r>
      <w:r>
        <w:t xml:space="preserve">   criticism    </w:t>
      </w:r>
      <w:r>
        <w:t xml:space="preserve">   classroom    </w:t>
      </w:r>
      <w:r>
        <w:t xml:space="preserve">   arrogant    </w:t>
      </w:r>
      <w:r>
        <w:t xml:space="preserve">   farmer    </w:t>
      </w:r>
      <w:r>
        <w:t xml:space="preserve">   deflecting    </w:t>
      </w:r>
      <w:r>
        <w:t xml:space="preserve">   dazzler    </w:t>
      </w:r>
      <w:r>
        <w:t xml:space="preserve">   bethari    </w:t>
      </w:r>
      <w:r>
        <w:t xml:space="preserve">   abdi    </w:t>
      </w:r>
      <w:r>
        <w:t xml:space="preserve">   tegan    </w:t>
      </w:r>
      <w:r>
        <w:t xml:space="preserve">   musical    </w:t>
      </w:r>
      <w:r>
        <w:t xml:space="preserve">   culture    </w:t>
      </w:r>
      <w:r>
        <w:t xml:space="preserve">   torment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We Wake</dc:title>
  <dcterms:created xsi:type="dcterms:W3CDTF">2021-10-11T21:52:51Z</dcterms:created>
  <dcterms:modified xsi:type="dcterms:W3CDTF">2021-10-11T21:52:51Z</dcterms:modified>
</cp:coreProperties>
</file>