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 You Need A Laugh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gets wetter the more it dries?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fake noodle?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computer that sings?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and illegally parked frog?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organize a space party?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lawyers wear to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Delaware?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drown a hipster?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stays in the corner and travels all over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an alligator in a vest?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sleeping bull?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pile of kittens?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 cow with a twitch?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brown and has a head and a tail but no legs?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 Need A Laugh</dc:title>
  <dcterms:created xsi:type="dcterms:W3CDTF">2021-10-11T21:54:21Z</dcterms:created>
  <dcterms:modified xsi:type="dcterms:W3CDTF">2021-10-11T21:54:21Z</dcterms:modified>
</cp:coreProperties>
</file>