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When You Reach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illness Annemarie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Julia left a ___________ on Annemarie's front porch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who worked at Jimmy's with Miranda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Jimmy kicked out of his sandwich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Miranda wrote on her note to Julia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Jimmy's special way of cutting sandwich rolls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the laughing man really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came to school to look for Marcus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Miranda's mom was on the game show the $20,000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Miranda'a "Mystery of Science"  poster asks why we...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students call the school secretary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Miranda's mom's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laughing man kicked Sal out of the way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Colin took from Jimmy's sandwich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Miranda's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Reach Me</dc:title>
  <dcterms:created xsi:type="dcterms:W3CDTF">2021-10-11T21:53:52Z</dcterms:created>
  <dcterms:modified xsi:type="dcterms:W3CDTF">2021-10-11T21:53:52Z</dcterms:modified>
</cp:coreProperties>
</file>