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You Reach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 who punched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rentable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Way Back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crazy guy on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example: The Price is Right!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Monster_____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</dc:title>
  <dcterms:created xsi:type="dcterms:W3CDTF">2021-10-11T21:52:01Z</dcterms:created>
  <dcterms:modified xsi:type="dcterms:W3CDTF">2021-10-11T21:52:01Z</dcterms:modified>
</cp:coreProperties>
</file>