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When You Reach Me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copies made from a printing machine with an ink fed 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note or series of notes added to the end of a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orderly movement through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tiny particle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disease of the nervous system marked by seizures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piece of cloth or net worn by women over the head and 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confused the understanding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freeing or being freed from guilt or penalty of sin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substances put in food to keep it from spoiling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transport a body or thing instantaneously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offending or displeasing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consider beneath one's notice or respect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You Reach Me 3</dc:title>
  <dcterms:created xsi:type="dcterms:W3CDTF">2021-10-11T21:52:12Z</dcterms:created>
  <dcterms:modified xsi:type="dcterms:W3CDTF">2021-10-11T21:52:12Z</dcterms:modified>
</cp:coreProperties>
</file>