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When You Reach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the pyramid    </w:t>
      </w:r>
      <w:r>
        <w:t xml:space="preserve">   shoe    </w:t>
      </w:r>
      <w:r>
        <w:t xml:space="preserve">   Sal    </w:t>
      </w:r>
      <w:r>
        <w:t xml:space="preserve">   Pocket    </w:t>
      </w:r>
      <w:r>
        <w:t xml:space="preserve">   Mystery    </w:t>
      </w:r>
      <w:r>
        <w:t xml:space="preserve">   Miranda    </w:t>
      </w:r>
      <w:r>
        <w:t xml:space="preserve">   Marcus    </w:t>
      </w:r>
      <w:r>
        <w:t xml:space="preserve">   Mailbox    </w:t>
      </w:r>
      <w:r>
        <w:t xml:space="preserve">   Letters    </w:t>
      </w:r>
      <w:r>
        <w:t xml:space="preserve">   Key    </w:t>
      </w:r>
      <w:r>
        <w:t xml:space="preserve">   Julia    </w:t>
      </w:r>
      <w:r>
        <w:t xml:space="preserve">   Crazy man    </w:t>
      </w:r>
      <w:r>
        <w:t xml:space="preserve">   Colin    </w:t>
      </w:r>
      <w:r>
        <w:t xml:space="preserve">   Book    </w:t>
      </w:r>
      <w:r>
        <w:t xml:space="preserve">   Bag    </w:t>
      </w:r>
      <w:r>
        <w:t xml:space="preserve">   Annemarie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You Reach Me</dc:title>
  <dcterms:created xsi:type="dcterms:W3CDTF">2021-10-11T21:52:17Z</dcterms:created>
  <dcterms:modified xsi:type="dcterms:W3CDTF">2021-10-11T21:52:17Z</dcterms:modified>
</cp:coreProperties>
</file>