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Wrinkle In Time    </w:t>
      </w:r>
      <w:r>
        <w:t xml:space="preserve">   Belle    </w:t>
      </w:r>
      <w:r>
        <w:t xml:space="preserve">   wealthy    </w:t>
      </w:r>
      <w:r>
        <w:t xml:space="preserve">   hidden    </w:t>
      </w:r>
      <w:r>
        <w:t xml:space="preserve">   mysterious    </w:t>
      </w:r>
      <w:r>
        <w:t xml:space="preserve">   shoe    </w:t>
      </w:r>
      <w:r>
        <w:t xml:space="preserve">   crazy    </w:t>
      </w:r>
      <w:r>
        <w:t xml:space="preserve">   corner    </w:t>
      </w:r>
      <w:r>
        <w:t xml:space="preserve">   garage    </w:t>
      </w:r>
      <w:r>
        <w:t xml:space="preserve">   mailbox    </w:t>
      </w:r>
      <w:r>
        <w:t xml:space="preserve">   key    </w:t>
      </w:r>
      <w:r>
        <w:t xml:space="preserve">   stolen    </w:t>
      </w:r>
      <w:r>
        <w:t xml:space="preserve">   notes    </w:t>
      </w:r>
      <w:r>
        <w:t xml:space="preserve">   Richard    </w:t>
      </w:r>
      <w:r>
        <w:t xml:space="preserve">   Julia    </w:t>
      </w:r>
      <w:r>
        <w:t xml:space="preserve">   Annemarie    </w:t>
      </w:r>
      <w:r>
        <w:t xml:space="preserve">   Colin    </w:t>
      </w:r>
      <w:r>
        <w:t xml:space="preserve">   Marcus    </w:t>
      </w:r>
      <w:r>
        <w:t xml:space="preserve">   Laughing Man    </w:t>
      </w:r>
      <w:r>
        <w:t xml:space="preserve">   Sal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</dc:title>
  <dcterms:created xsi:type="dcterms:W3CDTF">2021-10-11T21:51:46Z</dcterms:created>
  <dcterms:modified xsi:type="dcterms:W3CDTF">2021-10-11T21:51:46Z</dcterms:modified>
</cp:coreProperties>
</file>