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When You Reach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apartment    </w:t>
      </w:r>
      <w:r>
        <w:t xml:space="preserve">   school    </w:t>
      </w:r>
      <w:r>
        <w:t xml:space="preserve">   clues    </w:t>
      </w:r>
      <w:r>
        <w:t xml:space="preserve">   pyramid    </w:t>
      </w:r>
      <w:r>
        <w:t xml:space="preserve">   sandwiches    </w:t>
      </w:r>
      <w:r>
        <w:t xml:space="preserve">   twodollarbill    </w:t>
      </w:r>
      <w:r>
        <w:t xml:space="preserve">   timetravel    </w:t>
      </w:r>
      <w:r>
        <w:t xml:space="preserve">   key    </w:t>
      </w:r>
      <w:r>
        <w:t xml:space="preserve">   shoe    </w:t>
      </w:r>
      <w:r>
        <w:t xml:space="preserve">   pocket    </w:t>
      </w:r>
      <w:r>
        <w:t xml:space="preserve">   bag    </w:t>
      </w:r>
      <w:r>
        <w:t xml:space="preserve">   book    </w:t>
      </w:r>
      <w:r>
        <w:t xml:space="preserve">   mailbox    </w:t>
      </w:r>
      <w:r>
        <w:t xml:space="preserve">   thelaughingman    </w:t>
      </w:r>
      <w:r>
        <w:t xml:space="preserve">   letters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You Reach Me</dc:title>
  <dcterms:created xsi:type="dcterms:W3CDTF">2021-10-11T21:51:49Z</dcterms:created>
  <dcterms:modified xsi:type="dcterms:W3CDTF">2021-10-11T21:51:49Z</dcterms:modified>
</cp:coreProperties>
</file>