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 Reach 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Owns a Pizza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Asks What Her Book Is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Epilepsy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Marcus's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Dentist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Secretary's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in Miranda's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Afraid To Ask To Go To The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Punched 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Host for The $20,000 Pyramid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Fred Flinstone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 Crossword Puzzle</dc:title>
  <dcterms:created xsi:type="dcterms:W3CDTF">2021-10-11T21:53:17Z</dcterms:created>
  <dcterms:modified xsi:type="dcterms:W3CDTF">2021-10-11T21:53:17Z</dcterms:modified>
</cp:coreProperties>
</file>