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You Reach 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Kissed Miranda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Asks What Her Book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Afraid To Ask To Go To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 Flinstone...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Marcus's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Host For The 20,000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Owns Pizza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For Strawberry Shaped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Dentist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Swiss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Secretary's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Smart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The Laughing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Her To Try A Different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Punched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Crossword Puzzle</dc:title>
  <dcterms:created xsi:type="dcterms:W3CDTF">2021-10-11T21:51:59Z</dcterms:created>
  <dcterms:modified xsi:type="dcterms:W3CDTF">2021-10-11T21:51:59Z</dcterms:modified>
</cp:coreProperties>
</file>