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When You Reach 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fruit Miranda can't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mom's 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got punched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Nicknamed "Swiss Miss"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Owns a sandwich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 in Mira's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secretaries nickname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epilepsy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Marcus's teacher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punched Sal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Kissed Miranda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for homeless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the host for the $20,000 Pyramid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Miranda to read a different book</w:t>
            </w:r>
          </w:p>
        </w:tc>
      </w:tr>
    </w:tbl>
    <w:p>
      <w:pPr>
        <w:pStyle w:val="WordBankSmall"/>
      </w:pPr>
      <w:r>
        <w:t xml:space="preserve">   Annemarie    </w:t>
      </w:r>
      <w:r>
        <w:t xml:space="preserve">   Miranda    </w:t>
      </w:r>
      <w:r>
        <w:t xml:space="preserve">   Julia    </w:t>
      </w:r>
      <w:r>
        <w:t xml:space="preserve">   Jimmy    </w:t>
      </w:r>
      <w:r>
        <w:t xml:space="preserve">   Meg    </w:t>
      </w:r>
      <w:r>
        <w:t xml:space="preserve">   Wheelie    </w:t>
      </w:r>
      <w:r>
        <w:t xml:space="preserve">   Colin    </w:t>
      </w:r>
      <w:r>
        <w:t xml:space="preserve">   Sal    </w:t>
      </w:r>
      <w:r>
        <w:t xml:space="preserve">   Laughing Man    </w:t>
      </w:r>
      <w:r>
        <w:t xml:space="preserve">   Richard    </w:t>
      </w:r>
      <w:r>
        <w:t xml:space="preserve">   Grapes    </w:t>
      </w:r>
      <w:r>
        <w:t xml:space="preserve">   Marcus    </w:t>
      </w:r>
      <w:r>
        <w:t xml:space="preserve">   Clark    </w:t>
      </w:r>
      <w:r>
        <w:t xml:space="preserve">   Mr.Tompkin    </w:t>
      </w:r>
      <w:r>
        <w:t xml:space="preserve">   Mr.Anderson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 Reach Me Crossword</dc:title>
  <dcterms:created xsi:type="dcterms:W3CDTF">2021-10-11T21:53:05Z</dcterms:created>
  <dcterms:modified xsi:type="dcterms:W3CDTF">2021-10-11T21:53:05Z</dcterms:modified>
</cp:coreProperties>
</file>