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"When You Reach 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Miranda was named after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Miranda's bestfriend (who got punched)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thing to have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make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Continue her dream of being this (mom)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Hosted by Dick Clark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Miranda's mom's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game-show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keeps sending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written on paper....Put into mailboxes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under the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Miranda's mom can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used to open a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"When You Reach Me"</dc:title>
  <dcterms:created xsi:type="dcterms:W3CDTF">2021-10-10T23:53:21Z</dcterms:created>
  <dcterms:modified xsi:type="dcterms:W3CDTF">2021-10-10T23:53:21Z</dcterms:modified>
</cp:coreProperties>
</file>