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You Were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Stanford    </w:t>
      </w:r>
      <w:r>
        <w:t xml:space="preserve">   Romance    </w:t>
      </w:r>
      <w:r>
        <w:t xml:space="preserve">   Olivia    </w:t>
      </w:r>
      <w:r>
        <w:t xml:space="preserve">   Charlie    </w:t>
      </w:r>
      <w:r>
        <w:t xml:space="preserve">   Shakespear    </w:t>
      </w:r>
      <w:r>
        <w:t xml:space="preserve">   Juliet    </w:t>
      </w:r>
      <w:r>
        <w:t xml:space="preserve">   Rob    </w:t>
      </w:r>
      <w:r>
        <w:t xml:space="preserve">   Death    </w:t>
      </w:r>
      <w:r>
        <w:t xml:space="preserve">   Len    </w:t>
      </w:r>
      <w:r>
        <w:t xml:space="preserve">   Rosaline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Were Mine</dc:title>
  <dcterms:created xsi:type="dcterms:W3CDTF">2021-10-11T21:53:34Z</dcterms:created>
  <dcterms:modified xsi:type="dcterms:W3CDTF">2021-10-11T21:53:34Z</dcterms:modified>
</cp:coreProperties>
</file>