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When Your Child Gets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Take Into Or On Your Body To Make You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Dry, Itchy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Watery Bowel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Germs That Make You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Machine That Puts Mist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Spots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Baby Cries For No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Blood Coming Out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Red Spots , Blisters, And Scabs All Over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Child Feels 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Dry BM(bowel movements)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Pulling At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Hole In Tooth Caused By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Cough That Sounds Like Bark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Swollen Gums On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Injury To Skin With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Dot In Middle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Bugs That Live On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Makes You Very Sick If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Runny Nose Dry Cough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When Your Child Gets Sick</dc:title>
  <dcterms:created xsi:type="dcterms:W3CDTF">2021-10-10T23:46:19Z</dcterms:created>
  <dcterms:modified xsi:type="dcterms:W3CDTF">2021-10-10T23:46:19Z</dcterms:modified>
</cp:coreProperties>
</file>