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Your Child Has Trouble Walking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symptoms of this condition include low muscle tone, difficulties with basic gross motor skills, trouble with fine motor skills, and delayed self-care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 an antigravity function and appear in line with the motor skills they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 with this condition have tight muscles, overactive reflexes, and trouble coordinating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some children with Cerebral Palsy may need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child is considered delayed in walking if she has not taken her first steps by this 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Actions of the central nervous system that are present at birth and are exhibited by typically developing infants; gradually give way to voluntary motor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cause of Cerebral Palsy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sequence of actions that involve muscle activation and movement; they allow people to move their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person a concerned parent should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describes half of the children born with Cerebral Palsy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Your Child Has Trouble Walking</dc:title>
  <dcterms:created xsi:type="dcterms:W3CDTF">2021-10-11T21:52:06Z</dcterms:created>
  <dcterms:modified xsi:type="dcterms:W3CDTF">2021-10-11T21:52:06Z</dcterms:modified>
</cp:coreProperties>
</file>