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You're Bored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an Elvis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 to go to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Cant come home til they're singlng la la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"watching paper mountains burn"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"they crash around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end it doesnt really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Standing still in a 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Event take place in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"hair is a warm safe place"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 on a leash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Demons worry when ______ is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things i'll never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"of our city, of our 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Fingers are moving so fast they're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"you'll be in the front row"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Corey is feeling like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Punk lives here every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Double bill of these at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willow it weeps today"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energy Aussies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You're Bored</dc:title>
  <dcterms:created xsi:type="dcterms:W3CDTF">2021-10-11T21:53:48Z</dcterms:created>
  <dcterms:modified xsi:type="dcterms:W3CDTF">2021-10-11T21:53:48Z</dcterms:modified>
</cp:coreProperties>
</file>