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Zachery Beaver Came to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different about Zachery Beaver.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big is Antler.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Toby's best friend's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Toby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Zachery Beaver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dies at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story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Zachery Beaver Baptized.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bowling alley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bad driver.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Zachery Beaver Came to Town</dc:title>
  <dcterms:created xsi:type="dcterms:W3CDTF">2021-10-11T21:52:20Z</dcterms:created>
  <dcterms:modified xsi:type="dcterms:W3CDTF">2021-10-11T21:52:20Z</dcterms:modified>
</cp:coreProperties>
</file>