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When calls the heart vocab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military. a fight between small bodies of troops, especially advanced or outlying detachments of opposing armies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goods, cargo, or lading transported for pay, wether by water, land, or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bound by or as if by a spell; enchanted; entranced; fascinated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showy, usually cheap, ornament; trinket; gewgaw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carry (small articles, good, wares, etc.) from place to place for sale at retail; hawk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is intended; purpose; design; intention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known to one, but usually not a close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string or chain of flowers, foliage, ribbon, etc., suspended in a curve between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a painful matter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remaining in place or at rest; motionless; stationary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producing or incapable of producing offspring; sterile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very great area or extent; immense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bold; daring; adventurous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content or satisfied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great misfortune or disaster, as a flood or serious injury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celtic language that includes the speech of ancient ireland and the dialects that have developed from it, especially those usually known as irish, manx and scottich gaelic.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or on, or with reference to, the inside or inner part; internally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remain; continue; stay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act of uniting two or more things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calls the heart vocab word search</dc:title>
  <dcterms:created xsi:type="dcterms:W3CDTF">2021-10-11T21:53:14Z</dcterms:created>
  <dcterms:modified xsi:type="dcterms:W3CDTF">2021-10-11T21:53:14Z</dcterms:modified>
</cp:coreProperties>
</file>