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disaster strikes ...! Top 10 business continuity risks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there is smoke, there is usually..?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Piggyback, or phishing, either way I will find a way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Trains, boats, airplanes, trucks are all forms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Drought, Tsunami, Snowstorms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lights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Strikes, terrorism, service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will sniff around your perimeter, scale your walls and unlock your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smell something phishy? Or is that a leak in the roof?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heart of the retail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Unavailable systems or connectivity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disaster strikes ...! Top 10 business continuity risks</dc:title>
  <dcterms:created xsi:type="dcterms:W3CDTF">2021-10-11T21:53:00Z</dcterms:created>
  <dcterms:modified xsi:type="dcterms:W3CDTF">2021-10-11T21:53:00Z</dcterms:modified>
</cp:coreProperties>
</file>