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found all, turn 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nightmarebeforechristmas    </w:t>
      </w:r>
      <w:r>
        <w:t xml:space="preserve">   toystory    </w:t>
      </w:r>
      <w:r>
        <w:t xml:space="preserve">   insideout    </w:t>
      </w:r>
      <w:r>
        <w:t xml:space="preserve">   lifeofbrain    </w:t>
      </w:r>
      <w:r>
        <w:t xml:space="preserve">   madmax    </w:t>
      </w:r>
      <w:r>
        <w:t xml:space="preserve">   jaws    </w:t>
      </w:r>
      <w:r>
        <w:t xml:space="preserve">   bridesmaid    </w:t>
      </w:r>
      <w:r>
        <w:t xml:space="preserve">   bfg    </w:t>
      </w:r>
      <w:r>
        <w:t xml:space="preserve">   findingnemo    </w:t>
      </w:r>
      <w:r>
        <w:t xml:space="preserve">   aliceinwonderland    </w:t>
      </w:r>
      <w:r>
        <w:t xml:space="preserve">   harrypotter    </w:t>
      </w:r>
      <w:r>
        <w:t xml:space="preserve">   starwars    </w:t>
      </w:r>
      <w:r>
        <w:t xml:space="preserve">   twilight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found all, turn over</dc:title>
  <dcterms:created xsi:type="dcterms:W3CDTF">2021-10-11T21:52:25Z</dcterms:created>
  <dcterms:modified xsi:type="dcterms:W3CDTF">2021-10-11T21:52:25Z</dcterms:modified>
</cp:coreProperties>
</file>