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my name was Keoko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that is made with milk and is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item that is grown and is popular with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eat in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tool do you use to write on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to cut paper.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single letter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that Sun-hee eats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have a brother or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Candy that you chew and dont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squad that killed them selves to damage the american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Pastry made from wheat and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write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son has a mother and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my name was Keoko puzzle</dc:title>
  <dcterms:created xsi:type="dcterms:W3CDTF">2021-10-11T21:52:15Z</dcterms:created>
  <dcterms:modified xsi:type="dcterms:W3CDTF">2021-10-11T21:52:15Z</dcterms:modified>
</cp:coreProperties>
</file>