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the Devil Preaches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UNCLEAN    </w:t>
      </w:r>
      <w:r>
        <w:t xml:space="preserve">   POWER    </w:t>
      </w:r>
      <w:r>
        <w:t xml:space="preserve">   AUTHORITY    </w:t>
      </w:r>
      <w:r>
        <w:t xml:space="preserve">   AMAZED    </w:t>
      </w:r>
      <w:r>
        <w:t xml:space="preserve">   THROWN    </w:t>
      </w:r>
      <w:r>
        <w:t xml:space="preserve">   QUIET    </w:t>
      </w:r>
      <w:r>
        <w:t xml:space="preserve">   REBUKED    </w:t>
      </w:r>
      <w:r>
        <w:t xml:space="preserve">   HOLY    </w:t>
      </w:r>
      <w:r>
        <w:t xml:space="preserve">   KNOW    </w:t>
      </w:r>
      <w:r>
        <w:t xml:space="preserve">   NAZARETH    </w:t>
      </w:r>
      <w:r>
        <w:t xml:space="preserve">   ALONE    </w:t>
      </w:r>
      <w:r>
        <w:t xml:space="preserve">   VOICE    </w:t>
      </w:r>
      <w:r>
        <w:t xml:space="preserve">   CRIED    </w:t>
      </w:r>
      <w:r>
        <w:t xml:space="preserve">   DEMON    </w:t>
      </w:r>
      <w:r>
        <w:t xml:space="preserve">   SPIRIT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Devil Preaches</dc:title>
  <dcterms:created xsi:type="dcterms:W3CDTF">2021-10-11T21:52:50Z</dcterms:created>
  <dcterms:modified xsi:type="dcterms:W3CDTF">2021-10-11T21:52:50Z</dcterms:modified>
</cp:coreProperties>
</file>