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When the Earth 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converge    </w:t>
      </w:r>
      <w:r>
        <w:t xml:space="preserve">   transform    </w:t>
      </w:r>
      <w:r>
        <w:t xml:space="preserve">   diverge    </w:t>
      </w:r>
      <w:r>
        <w:t xml:space="preserve">   Richter scale    </w:t>
      </w:r>
      <w:r>
        <w:t xml:space="preserve">   tremors    </w:t>
      </w:r>
      <w:r>
        <w:t xml:space="preserve">   liquefaction    </w:t>
      </w:r>
      <w:r>
        <w:t xml:space="preserve">   depth    </w:t>
      </w:r>
      <w:r>
        <w:t xml:space="preserve">   magnitude    </w:t>
      </w:r>
      <w:r>
        <w:t xml:space="preserve">   epicentre    </w:t>
      </w:r>
      <w:r>
        <w:t xml:space="preserve">   vibrations    </w:t>
      </w:r>
      <w:r>
        <w:t xml:space="preserve">   geological    </w:t>
      </w:r>
      <w:r>
        <w:t xml:space="preserve">   seismic waves    </w:t>
      </w:r>
      <w:r>
        <w:t xml:space="preserve">   seismologists    </w:t>
      </w:r>
      <w:r>
        <w:t xml:space="preserve">   tectonic plates    </w:t>
      </w:r>
      <w:r>
        <w:t xml:space="preserve">   fault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the Earth Quakes</dc:title>
  <dcterms:created xsi:type="dcterms:W3CDTF">2021-10-11T21:53:38Z</dcterms:created>
  <dcterms:modified xsi:type="dcterms:W3CDTF">2021-10-11T21:53:38Z</dcterms:modified>
</cp:coreProperties>
</file>